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432956C" w:rsidR="000115D5" w:rsidRDefault="5317896C">
      <w:pPr>
        <w:jc w:val="center"/>
      </w:pPr>
      <w:r>
        <w:rPr>
          <w:noProof/>
        </w:rPr>
        <w:drawing>
          <wp:inline distT="0" distB="0" distL="0" distR="0" wp14:anchorId="6437D008" wp14:editId="0B35017D">
            <wp:extent cx="1581150" cy="1264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84CB" w14:textId="212DBFD8" w:rsidR="000115D5" w:rsidRDefault="5317896C" w:rsidP="5317896C">
      <w:pPr>
        <w:jc w:val="center"/>
      </w:pPr>
      <w:r w:rsidRPr="5317896C">
        <w:rPr>
          <w:b/>
          <w:bCs/>
          <w:sz w:val="28"/>
          <w:szCs w:val="28"/>
        </w:rPr>
        <w:t>The Nannies Hub &amp; Co Staff Application Form</w:t>
      </w:r>
    </w:p>
    <w:p w14:paraId="24E08115" w14:textId="1B4F884E" w:rsidR="000115D5" w:rsidRDefault="5317896C">
      <w:r>
        <w:t xml:space="preserve">Please complete this application form in full. All information will be treated as confidential and used solely for recruitment and vetting purposes. Once completed please send to </w:t>
      </w:r>
      <w:hyperlink r:id="rId7" w:history="1">
        <w:r w:rsidR="00D07F1C" w:rsidRPr="00C94804">
          <w:rPr>
            <w:rStyle w:val="Hyperlink"/>
          </w:rPr>
          <w:t>Info@TheNanniesHub.co.uk</w:t>
        </w:r>
      </w:hyperlink>
      <w:r w:rsidR="00D07F1C">
        <w:t xml:space="preserve"> along with your CV.</w:t>
      </w:r>
    </w:p>
    <w:p w14:paraId="103F8D10" w14:textId="60240156" w:rsidR="000115D5" w:rsidRDefault="006A6C50">
      <w:r>
        <w:rPr>
          <w:noProof/>
        </w:rPr>
        <w:drawing>
          <wp:anchor distT="0" distB="0" distL="114300" distR="114300" simplePos="0" relativeHeight="251662336" behindDoc="1" locked="0" layoutInCell="1" allowOverlap="1" wp14:anchorId="4746B23C" wp14:editId="3F644679">
            <wp:simplePos x="0" y="0"/>
            <wp:positionH relativeFrom="column">
              <wp:posOffset>136525</wp:posOffset>
            </wp:positionH>
            <wp:positionV relativeFrom="paragraph">
              <wp:posOffset>172720</wp:posOffset>
            </wp:positionV>
            <wp:extent cx="5695950" cy="4556760"/>
            <wp:effectExtent l="0" t="0" r="0" b="0"/>
            <wp:wrapNone/>
            <wp:docPr id="613957941" name="Picture 613957941" descr="A baby with a di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57941" name="Picture 613957941" descr="A baby with a diaper&#10;&#10;Description automatically generated"/>
                    <pic:cNvPicPr/>
                  </pic:nvPicPr>
                  <pic:blipFill>
                    <a:blip r:embed="rId6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1. Personal Information</w:t>
      </w:r>
    </w:p>
    <w:p w14:paraId="5BE825B9" w14:textId="6BA58525" w:rsidR="000115D5" w:rsidRDefault="6B7D6EA6">
      <w:pPr>
        <w:pStyle w:val="ListBullet"/>
      </w:pPr>
      <w:r>
        <w:t xml:space="preserve">Full Name: </w:t>
      </w:r>
    </w:p>
    <w:p w14:paraId="30E6A147" w14:textId="21911B62" w:rsidR="000115D5" w:rsidRDefault="6B7D6EA6">
      <w:pPr>
        <w:pStyle w:val="ListBullet"/>
      </w:pPr>
      <w:r>
        <w:t xml:space="preserve">Date of Birth: </w:t>
      </w:r>
    </w:p>
    <w:p w14:paraId="5F4582A3" w14:textId="6993F2C3" w:rsidR="000115D5" w:rsidRDefault="6B7D6EA6">
      <w:pPr>
        <w:pStyle w:val="ListBullet"/>
      </w:pPr>
      <w:r>
        <w:t xml:space="preserve">Address: </w:t>
      </w:r>
    </w:p>
    <w:p w14:paraId="157B2403" w14:textId="1B6EF497" w:rsidR="000115D5" w:rsidRDefault="6B7D6EA6">
      <w:pPr>
        <w:pStyle w:val="ListBullet"/>
      </w:pPr>
      <w:r>
        <w:t xml:space="preserve">Phone Number: </w:t>
      </w:r>
    </w:p>
    <w:p w14:paraId="02177ECF" w14:textId="490CD0D9" w:rsidR="000115D5" w:rsidRDefault="6B7D6EA6">
      <w:pPr>
        <w:pStyle w:val="ListBullet"/>
      </w:pPr>
      <w:r>
        <w:t xml:space="preserve">Email Address: </w:t>
      </w:r>
    </w:p>
    <w:p w14:paraId="2FE93F9C" w14:textId="189D44F1" w:rsidR="000115D5" w:rsidRDefault="6B7D6EA6">
      <w:pPr>
        <w:pStyle w:val="ListBullet"/>
      </w:pPr>
      <w:r>
        <w:t>Do you have the right to work in the UK?</w:t>
      </w:r>
      <w:r w:rsidR="009D6AA6">
        <w:t xml:space="preserve"> </w:t>
      </w:r>
      <w:r w:rsidR="009D6AA6">
        <w:rPr>
          <w:b/>
        </w:rPr>
        <w:t>(click on the box to mark)</w:t>
      </w:r>
      <w:r w:rsidR="009D6AA6">
        <w:rPr>
          <w:b/>
        </w:rPr>
        <w:t xml:space="preserve"> </w:t>
      </w:r>
      <w:r>
        <w:t xml:space="preserve"> </w:t>
      </w:r>
      <w:sdt>
        <w:sdtPr>
          <w:id w:val="56514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69114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A758B68" w14:textId="2A09C27E" w:rsidR="00BE7946" w:rsidRDefault="00BE7946">
      <w:pPr>
        <w:pStyle w:val="ListBullet"/>
      </w:pPr>
      <w:r>
        <w:t>Up to how many hours are you willing to travel from your home address:</w:t>
      </w:r>
    </w:p>
    <w:p w14:paraId="5F8EF660" w14:textId="6BFD9CA9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0C9E2517" w14:textId="3F10B39F" w:rsidR="000115D5" w:rsidRDefault="006A6C50">
      <w:r>
        <w:rPr>
          <w:b/>
        </w:rPr>
        <w:t>2. Position Applied For</w:t>
      </w:r>
      <w:r w:rsidR="00D15390">
        <w:rPr>
          <w:b/>
        </w:rPr>
        <w:t xml:space="preserve"> (click on the box to mark)</w:t>
      </w:r>
    </w:p>
    <w:p w14:paraId="13EE5189" w14:textId="239B4947" w:rsidR="000115D5" w:rsidRDefault="00000000">
      <w:pPr>
        <w:pStyle w:val="ListBullet"/>
      </w:pPr>
      <w:sdt>
        <w:sdtPr>
          <w:id w:val="-50442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Nanny   </w:t>
      </w:r>
      <w:sdt>
        <w:sdtPr>
          <w:id w:val="-124526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Babysitter   </w:t>
      </w:r>
      <w:sdt>
        <w:sdtPr>
          <w:id w:val="-197443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390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Cleaner   </w:t>
      </w:r>
      <w:sdt>
        <w:sdtPr>
          <w:id w:val="-134261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44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 Housekeeper</w:t>
      </w:r>
      <w:r w:rsidR="00BF35F0">
        <w:t xml:space="preserve"> </w:t>
      </w:r>
      <w:sdt>
        <w:sdtPr>
          <w:id w:val="137727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44">
            <w:rPr>
              <w:rFonts w:ascii="MS Gothic" w:eastAsia="MS Gothic" w:hAnsi="MS Gothic" w:hint="eastAsia"/>
            </w:rPr>
            <w:t>☐</w:t>
          </w:r>
        </w:sdtContent>
      </w:sdt>
      <w:r w:rsidR="00FC7144">
        <w:t xml:space="preserve"> Childminder</w:t>
      </w:r>
    </w:p>
    <w:p w14:paraId="1100751D" w14:textId="35AE664B" w:rsidR="000115D5" w:rsidRDefault="6B7D6EA6">
      <w:pPr>
        <w:pStyle w:val="ListBullet"/>
      </w:pPr>
      <w:r>
        <w:t xml:space="preserve">Preferred Start Date: </w:t>
      </w:r>
    </w:p>
    <w:p w14:paraId="0845026C" w14:textId="06291DAB" w:rsidR="000115D5" w:rsidRDefault="6B7D6EA6">
      <w:pPr>
        <w:pStyle w:val="ListBullet"/>
      </w:pPr>
      <w:r>
        <w:t xml:space="preserve">Availability (Days/Hours): </w:t>
      </w:r>
    </w:p>
    <w:p w14:paraId="15BFD823" w14:textId="3885633A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4AF35CB1" w14:textId="77777777" w:rsidR="000115D5" w:rsidRDefault="006A6C50">
      <w:r>
        <w:rPr>
          <w:b/>
        </w:rPr>
        <w:t>3. Experience &amp; Qualifications</w:t>
      </w:r>
    </w:p>
    <w:p w14:paraId="4E9EE729" w14:textId="7F65C102" w:rsidR="00D15390" w:rsidRDefault="6B7D6EA6">
      <w:pPr>
        <w:pStyle w:val="ListBullet"/>
      </w:pPr>
      <w:r>
        <w:t xml:space="preserve">Years of </w:t>
      </w:r>
      <w:r w:rsidR="00D15390">
        <w:t>nannying or childcare experience do you have /9please specify nannying or childcare):</w:t>
      </w:r>
    </w:p>
    <w:p w14:paraId="24B4FDF5" w14:textId="41206450" w:rsidR="000115D5" w:rsidRDefault="00D15390">
      <w:pPr>
        <w:pStyle w:val="ListBullet"/>
      </w:pPr>
      <w:r>
        <w:t>C</w:t>
      </w:r>
      <w:r w:rsidR="6B7D6EA6">
        <w:t>leaning</w:t>
      </w:r>
      <w:r>
        <w:t xml:space="preserve">/Housekeeping </w:t>
      </w:r>
      <w:r w:rsidR="0059724D">
        <w:t>experience if applicable</w:t>
      </w:r>
      <w:r w:rsidR="6B7D6EA6">
        <w:t xml:space="preserve">: </w:t>
      </w:r>
    </w:p>
    <w:p w14:paraId="5911AC6C" w14:textId="106D4EAA" w:rsidR="000115D5" w:rsidRDefault="0059724D">
      <w:pPr>
        <w:pStyle w:val="ListBullet"/>
      </w:pPr>
      <w:r>
        <w:t>List any r</w:t>
      </w:r>
      <w:r w:rsidR="6B7D6EA6">
        <w:t>elevant qualifications (e.g. childcare, first aid):</w:t>
      </w:r>
      <w:r w:rsidR="485A71FF">
        <w:t xml:space="preserve"> </w:t>
      </w:r>
    </w:p>
    <w:p w14:paraId="226A3AE5" w14:textId="372CB447" w:rsidR="000115D5" w:rsidRDefault="6B7D6EA6">
      <w:pPr>
        <w:pStyle w:val="ListBullet"/>
      </w:pPr>
      <w:r>
        <w:t xml:space="preserve">Languages Spoken: </w:t>
      </w:r>
    </w:p>
    <w:p w14:paraId="23DFEAF1" w14:textId="73E90D66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7C3F5840" w14:textId="77777777" w:rsidR="000115D5" w:rsidRDefault="6B7D6EA6">
      <w:r w:rsidRPr="6B7D6EA6">
        <w:rPr>
          <w:b/>
          <w:bCs/>
        </w:rPr>
        <w:t>4. Work History (Last 3 Roles)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3ADE3A85" w14:textId="77777777" w:rsidTr="6B7D6EA6">
        <w:trPr>
          <w:trHeight w:val="300"/>
        </w:trPr>
        <w:tc>
          <w:tcPr>
            <w:tcW w:w="2475" w:type="dxa"/>
          </w:tcPr>
          <w:p w14:paraId="37439CD5" w14:textId="0F4D56B2" w:rsidR="0518115D" w:rsidRDefault="0518115D" w:rsidP="6B7D6EA6">
            <w:pPr>
              <w:pStyle w:val="ListBullet"/>
              <w:numPr>
                <w:ilvl w:val="0"/>
                <w:numId w:val="0"/>
              </w:numPr>
            </w:pPr>
            <w:r>
              <w:t>Employer</w:t>
            </w:r>
          </w:p>
        </w:tc>
        <w:tc>
          <w:tcPr>
            <w:tcW w:w="6165" w:type="dxa"/>
          </w:tcPr>
          <w:p w14:paraId="30529385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1762CCC8" w14:textId="77777777" w:rsidTr="6B7D6EA6">
        <w:trPr>
          <w:trHeight w:val="300"/>
        </w:trPr>
        <w:tc>
          <w:tcPr>
            <w:tcW w:w="2475" w:type="dxa"/>
          </w:tcPr>
          <w:p w14:paraId="5187CE51" w14:textId="402F6B8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</w:t>
            </w:r>
            <w:r w:rsidR="0E1FE98E">
              <w:t>ole</w:t>
            </w:r>
            <w:r>
              <w:t>:</w:t>
            </w:r>
          </w:p>
        </w:tc>
        <w:tc>
          <w:tcPr>
            <w:tcW w:w="6165" w:type="dxa"/>
          </w:tcPr>
          <w:p w14:paraId="79F3B4C3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2158FCE4" w14:textId="77777777" w:rsidTr="6B7D6EA6">
        <w:trPr>
          <w:trHeight w:val="300"/>
        </w:trPr>
        <w:tc>
          <w:tcPr>
            <w:tcW w:w="2475" w:type="dxa"/>
          </w:tcPr>
          <w:p w14:paraId="33A24458" w14:textId="658983A0" w:rsidR="3BFDA00D" w:rsidRDefault="3BFDA00D" w:rsidP="6B7D6EA6">
            <w:pPr>
              <w:pStyle w:val="ListBullet"/>
              <w:numPr>
                <w:ilvl w:val="0"/>
                <w:numId w:val="0"/>
              </w:numPr>
            </w:pPr>
            <w:r>
              <w:lastRenderedPageBreak/>
              <w:t>Date of employment</w:t>
            </w:r>
          </w:p>
        </w:tc>
        <w:tc>
          <w:tcPr>
            <w:tcW w:w="6165" w:type="dxa"/>
          </w:tcPr>
          <w:p w14:paraId="7D40A666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587A108B" w14:textId="77777777" w:rsidTr="6B7D6EA6">
        <w:trPr>
          <w:trHeight w:val="300"/>
        </w:trPr>
        <w:tc>
          <w:tcPr>
            <w:tcW w:w="2475" w:type="dxa"/>
          </w:tcPr>
          <w:p w14:paraId="31A7A68C" w14:textId="7FE2188A" w:rsidR="3BFDA00D" w:rsidRDefault="3BFDA00D" w:rsidP="6B7D6EA6">
            <w:pPr>
              <w:pStyle w:val="ListBullet"/>
              <w:numPr>
                <w:ilvl w:val="0"/>
                <w:numId w:val="0"/>
              </w:numPr>
            </w:pPr>
            <w:r>
              <w:t>Reason for leaving</w:t>
            </w:r>
          </w:p>
        </w:tc>
        <w:tc>
          <w:tcPr>
            <w:tcW w:w="6165" w:type="dxa"/>
          </w:tcPr>
          <w:p w14:paraId="2F70334F" w14:textId="0DD41F38" w:rsidR="6B7D6EA6" w:rsidRDefault="6B7D6EA6" w:rsidP="6B7D6EA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213EE862" w14:textId="53A5D636" w:rsidR="6B7D6EA6" w:rsidRDefault="6B7D6EA6" w:rsidP="6B7D6EA6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63FD89CB" w14:textId="77777777" w:rsidTr="6B7D6EA6">
        <w:trPr>
          <w:trHeight w:val="300"/>
        </w:trPr>
        <w:tc>
          <w:tcPr>
            <w:tcW w:w="2475" w:type="dxa"/>
          </w:tcPr>
          <w:p w14:paraId="447A4104" w14:textId="0F4D56B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Employer</w:t>
            </w:r>
          </w:p>
        </w:tc>
        <w:tc>
          <w:tcPr>
            <w:tcW w:w="6165" w:type="dxa"/>
          </w:tcPr>
          <w:p w14:paraId="7A8786C5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0B9A4105" w14:textId="77777777" w:rsidTr="6B7D6EA6">
        <w:trPr>
          <w:trHeight w:val="300"/>
        </w:trPr>
        <w:tc>
          <w:tcPr>
            <w:tcW w:w="2475" w:type="dxa"/>
          </w:tcPr>
          <w:p w14:paraId="4E7533A1" w14:textId="402F6B8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Role:</w:t>
            </w:r>
          </w:p>
        </w:tc>
        <w:tc>
          <w:tcPr>
            <w:tcW w:w="6165" w:type="dxa"/>
          </w:tcPr>
          <w:p w14:paraId="03635273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5AE8FD59" w14:textId="77777777" w:rsidTr="6B7D6EA6">
        <w:trPr>
          <w:trHeight w:val="300"/>
        </w:trPr>
        <w:tc>
          <w:tcPr>
            <w:tcW w:w="2475" w:type="dxa"/>
          </w:tcPr>
          <w:p w14:paraId="2B87532C" w14:textId="658983A0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Date of employment</w:t>
            </w:r>
          </w:p>
        </w:tc>
        <w:tc>
          <w:tcPr>
            <w:tcW w:w="6165" w:type="dxa"/>
          </w:tcPr>
          <w:p w14:paraId="5ACDD986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1A594C6" w14:textId="77777777" w:rsidTr="6B7D6EA6">
        <w:trPr>
          <w:trHeight w:val="300"/>
        </w:trPr>
        <w:tc>
          <w:tcPr>
            <w:tcW w:w="2475" w:type="dxa"/>
          </w:tcPr>
          <w:p w14:paraId="25AB48AD" w14:textId="7FE2188A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Reason for leaving</w:t>
            </w:r>
          </w:p>
        </w:tc>
        <w:tc>
          <w:tcPr>
            <w:tcW w:w="6165" w:type="dxa"/>
          </w:tcPr>
          <w:p w14:paraId="059D19F3" w14:textId="0DD41F38" w:rsidR="6B7D6EA6" w:rsidRDefault="6B7D6EA6" w:rsidP="6B7D6EA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304B052C" w14:textId="515C4FEE" w:rsidR="6B7D6EA6" w:rsidRDefault="006A6C50" w:rsidP="6B7D6EA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7341CA" wp14:editId="29AFC48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95950" cy="4556760"/>
            <wp:effectExtent l="0" t="0" r="0" b="0"/>
            <wp:wrapNone/>
            <wp:docPr id="249825386" name="Picture 249825386" descr="A baby with a di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57941" name="Picture 613957941" descr="A baby with a diaper&#10;&#10;Description automatically generated"/>
                    <pic:cNvPicPr/>
                  </pic:nvPicPr>
                  <pic:blipFill>
                    <a:blip r:embed="rId6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05D11766" w14:textId="77777777" w:rsidTr="6B7D6EA6">
        <w:trPr>
          <w:trHeight w:val="300"/>
        </w:trPr>
        <w:tc>
          <w:tcPr>
            <w:tcW w:w="2475" w:type="dxa"/>
          </w:tcPr>
          <w:p w14:paraId="38CEA663" w14:textId="0F4D56B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Employer</w:t>
            </w:r>
          </w:p>
        </w:tc>
        <w:tc>
          <w:tcPr>
            <w:tcW w:w="6165" w:type="dxa"/>
          </w:tcPr>
          <w:p w14:paraId="6538EF13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45FF8AE5" w14:textId="77777777" w:rsidTr="6B7D6EA6">
        <w:trPr>
          <w:trHeight w:val="300"/>
        </w:trPr>
        <w:tc>
          <w:tcPr>
            <w:tcW w:w="2475" w:type="dxa"/>
          </w:tcPr>
          <w:p w14:paraId="19FEB630" w14:textId="402F6B8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Role:</w:t>
            </w:r>
          </w:p>
        </w:tc>
        <w:tc>
          <w:tcPr>
            <w:tcW w:w="6165" w:type="dxa"/>
          </w:tcPr>
          <w:p w14:paraId="427C0600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2AE9F0EE" w14:textId="77777777" w:rsidTr="6B7D6EA6">
        <w:trPr>
          <w:trHeight w:val="300"/>
        </w:trPr>
        <w:tc>
          <w:tcPr>
            <w:tcW w:w="2475" w:type="dxa"/>
          </w:tcPr>
          <w:p w14:paraId="13191A53" w14:textId="658983A0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Date of employment</w:t>
            </w:r>
          </w:p>
        </w:tc>
        <w:tc>
          <w:tcPr>
            <w:tcW w:w="6165" w:type="dxa"/>
          </w:tcPr>
          <w:p w14:paraId="5714D579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5F28ABBD" w14:textId="77777777" w:rsidTr="6B7D6EA6">
        <w:trPr>
          <w:trHeight w:val="300"/>
        </w:trPr>
        <w:tc>
          <w:tcPr>
            <w:tcW w:w="2475" w:type="dxa"/>
          </w:tcPr>
          <w:p w14:paraId="098DDB60" w14:textId="7FE2188A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Reason for leaving</w:t>
            </w:r>
          </w:p>
        </w:tc>
        <w:tc>
          <w:tcPr>
            <w:tcW w:w="6165" w:type="dxa"/>
          </w:tcPr>
          <w:p w14:paraId="3DD43F7F" w14:textId="0DD41F38" w:rsidR="6B7D6EA6" w:rsidRDefault="6B7D6EA6" w:rsidP="6B7D6EA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139BD440" w14:textId="5526927E" w:rsidR="6B7D6EA6" w:rsidRDefault="6B7D6EA6" w:rsidP="6B7D6EA6">
      <w:pPr>
        <w:rPr>
          <w:b/>
          <w:bCs/>
        </w:rPr>
      </w:pPr>
    </w:p>
    <w:p w14:paraId="36A49840" w14:textId="77777777" w:rsidR="000115D5" w:rsidRDefault="6B7D6EA6">
      <w:r w:rsidRPr="6B7D6EA6">
        <w:rPr>
          <w:b/>
          <w:bCs/>
        </w:rPr>
        <w:t>5. References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7F01C80D" w14:textId="77777777" w:rsidTr="6B7D6EA6">
        <w:trPr>
          <w:trHeight w:val="300"/>
        </w:trPr>
        <w:tc>
          <w:tcPr>
            <w:tcW w:w="2475" w:type="dxa"/>
          </w:tcPr>
          <w:p w14:paraId="5C5B4319" w14:textId="19C8EDEC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Referee 1 Name:</w:t>
            </w:r>
          </w:p>
        </w:tc>
        <w:tc>
          <w:tcPr>
            <w:tcW w:w="6165" w:type="dxa"/>
          </w:tcPr>
          <w:p w14:paraId="2F51F359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15E4D39" w14:textId="77777777" w:rsidTr="6B7D6EA6">
        <w:trPr>
          <w:trHeight w:val="300"/>
        </w:trPr>
        <w:tc>
          <w:tcPr>
            <w:tcW w:w="2475" w:type="dxa"/>
          </w:tcPr>
          <w:p w14:paraId="0B2B0777" w14:textId="49D5427A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Relationship:</w:t>
            </w:r>
          </w:p>
        </w:tc>
        <w:tc>
          <w:tcPr>
            <w:tcW w:w="6165" w:type="dxa"/>
          </w:tcPr>
          <w:p w14:paraId="1A94E267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3AF70FB" w14:textId="77777777" w:rsidTr="6B7D6EA6">
        <w:trPr>
          <w:trHeight w:val="300"/>
        </w:trPr>
        <w:tc>
          <w:tcPr>
            <w:tcW w:w="2475" w:type="dxa"/>
          </w:tcPr>
          <w:p w14:paraId="774007BE" w14:textId="533EDD96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Contact Number:</w:t>
            </w:r>
          </w:p>
        </w:tc>
        <w:tc>
          <w:tcPr>
            <w:tcW w:w="6165" w:type="dxa"/>
          </w:tcPr>
          <w:p w14:paraId="1B828291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3A809771" w14:textId="77777777" w:rsidTr="6B7D6EA6">
        <w:trPr>
          <w:trHeight w:val="300"/>
        </w:trPr>
        <w:tc>
          <w:tcPr>
            <w:tcW w:w="2475" w:type="dxa"/>
          </w:tcPr>
          <w:p w14:paraId="3BB99D6D" w14:textId="11416537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Email:</w:t>
            </w:r>
          </w:p>
        </w:tc>
        <w:tc>
          <w:tcPr>
            <w:tcW w:w="6165" w:type="dxa"/>
          </w:tcPr>
          <w:p w14:paraId="5660AC7E" w14:textId="34A8C0AC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6A730C46" w14:textId="77777777" w:rsidTr="6B7D6EA6">
        <w:trPr>
          <w:trHeight w:val="300"/>
        </w:trPr>
        <w:tc>
          <w:tcPr>
            <w:tcW w:w="2475" w:type="dxa"/>
          </w:tcPr>
          <w:p w14:paraId="53397D3F" w14:textId="65197F2D" w:rsidR="4D58569B" w:rsidRDefault="4D58569B" w:rsidP="6B7D6EA6">
            <w:r>
              <w:t>Can we contact them?</w:t>
            </w:r>
          </w:p>
        </w:tc>
        <w:tc>
          <w:tcPr>
            <w:tcW w:w="6165" w:type="dxa"/>
          </w:tcPr>
          <w:p w14:paraId="6B1EC706" w14:textId="382275AF" w:rsidR="6B7D6EA6" w:rsidRDefault="6B7D6EA6" w:rsidP="6B7D6EA6">
            <w:pPr>
              <w:rPr>
                <w:b/>
                <w:bCs/>
              </w:rPr>
            </w:pPr>
          </w:p>
        </w:tc>
      </w:tr>
    </w:tbl>
    <w:p w14:paraId="528CE6E5" w14:textId="74FCCD66" w:rsidR="6B7D6EA6" w:rsidRDefault="6B7D6EA6" w:rsidP="6B7D6EA6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5581A744" w14:textId="77777777" w:rsidTr="6B7D6EA6">
        <w:trPr>
          <w:trHeight w:val="300"/>
        </w:trPr>
        <w:tc>
          <w:tcPr>
            <w:tcW w:w="2475" w:type="dxa"/>
          </w:tcPr>
          <w:p w14:paraId="2F1F94D0" w14:textId="04D4C82D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 xml:space="preserve">Referee </w:t>
            </w:r>
            <w:r w:rsidR="38F5D123">
              <w:t xml:space="preserve">2 </w:t>
            </w:r>
            <w:r>
              <w:t>Name:</w:t>
            </w:r>
          </w:p>
        </w:tc>
        <w:tc>
          <w:tcPr>
            <w:tcW w:w="6165" w:type="dxa"/>
          </w:tcPr>
          <w:p w14:paraId="1B98A0B8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25AA7C36" w14:textId="77777777" w:rsidTr="6B7D6EA6">
        <w:trPr>
          <w:trHeight w:val="300"/>
        </w:trPr>
        <w:tc>
          <w:tcPr>
            <w:tcW w:w="2475" w:type="dxa"/>
          </w:tcPr>
          <w:p w14:paraId="3672D099" w14:textId="49D5427A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Relationship:</w:t>
            </w:r>
          </w:p>
        </w:tc>
        <w:tc>
          <w:tcPr>
            <w:tcW w:w="6165" w:type="dxa"/>
          </w:tcPr>
          <w:p w14:paraId="5208FBA2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46565575" w14:textId="77777777" w:rsidTr="6B7D6EA6">
        <w:trPr>
          <w:trHeight w:val="300"/>
        </w:trPr>
        <w:tc>
          <w:tcPr>
            <w:tcW w:w="2475" w:type="dxa"/>
          </w:tcPr>
          <w:p w14:paraId="7A392CDC" w14:textId="533EDD9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Contact Number:</w:t>
            </w:r>
          </w:p>
        </w:tc>
        <w:tc>
          <w:tcPr>
            <w:tcW w:w="6165" w:type="dxa"/>
          </w:tcPr>
          <w:p w14:paraId="4A18BA42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B06BFB7" w14:textId="77777777" w:rsidTr="6B7D6EA6">
        <w:trPr>
          <w:trHeight w:val="300"/>
        </w:trPr>
        <w:tc>
          <w:tcPr>
            <w:tcW w:w="2475" w:type="dxa"/>
          </w:tcPr>
          <w:p w14:paraId="39861027" w14:textId="11416537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Email:</w:t>
            </w:r>
          </w:p>
        </w:tc>
        <w:tc>
          <w:tcPr>
            <w:tcW w:w="6165" w:type="dxa"/>
          </w:tcPr>
          <w:p w14:paraId="2FA4069C" w14:textId="6C35BBB1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E4980CB" w14:textId="77777777" w:rsidTr="6B7D6EA6">
        <w:trPr>
          <w:trHeight w:val="300"/>
        </w:trPr>
        <w:tc>
          <w:tcPr>
            <w:tcW w:w="2475" w:type="dxa"/>
          </w:tcPr>
          <w:p w14:paraId="28173D99" w14:textId="65197F2D" w:rsidR="6B7D6EA6" w:rsidRDefault="6B7D6EA6" w:rsidP="6B7D6EA6">
            <w:r>
              <w:t>Can we contact them?</w:t>
            </w:r>
          </w:p>
        </w:tc>
        <w:tc>
          <w:tcPr>
            <w:tcW w:w="6165" w:type="dxa"/>
          </w:tcPr>
          <w:p w14:paraId="130E434B" w14:textId="382275AF" w:rsidR="6B7D6EA6" w:rsidRDefault="6B7D6EA6" w:rsidP="6B7D6EA6">
            <w:pPr>
              <w:rPr>
                <w:b/>
                <w:bCs/>
              </w:rPr>
            </w:pPr>
          </w:p>
        </w:tc>
      </w:tr>
    </w:tbl>
    <w:p w14:paraId="5DBAB451" w14:textId="1C5C09C5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3DE975ED" w14:textId="17227A00" w:rsidR="000115D5" w:rsidRDefault="6B7D6EA6" w:rsidP="6B7D6EA6">
      <w:pPr>
        <w:pStyle w:val="ListBullet"/>
      </w:pPr>
      <w:r w:rsidRPr="6B7D6EA6">
        <w:rPr>
          <w:b/>
          <w:bCs/>
        </w:rPr>
        <w:t>6. Documents &amp; Checks</w:t>
      </w:r>
    </w:p>
    <w:p w14:paraId="200A73A4" w14:textId="270BD377" w:rsidR="0052513B" w:rsidRDefault="6B7D6EA6" w:rsidP="005D22B4">
      <w:pPr>
        <w:pStyle w:val="ListBullet"/>
        <w:numPr>
          <w:ilvl w:val="0"/>
          <w:numId w:val="11"/>
        </w:numPr>
      </w:pPr>
      <w:r>
        <w:t xml:space="preserve">Do you have a valid DBS certificate? </w:t>
      </w:r>
      <w:sdt>
        <w:sdtPr>
          <w:id w:val="206559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46806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560834A" w14:textId="0E64068F" w:rsidR="000115D5" w:rsidRDefault="6B7D6EA6" w:rsidP="005D22B4">
      <w:pPr>
        <w:pStyle w:val="ListBullet"/>
        <w:numPr>
          <w:ilvl w:val="0"/>
          <w:numId w:val="11"/>
        </w:numPr>
      </w:pPr>
      <w:r>
        <w:t xml:space="preserve">If yes, is it on the Update Service? </w:t>
      </w:r>
      <w:sdt>
        <w:sdtPr>
          <w:id w:val="-17643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158698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321F04B" w14:textId="4A01E8DC" w:rsidR="000115D5" w:rsidRDefault="6B7D6EA6" w:rsidP="005D22B4">
      <w:pPr>
        <w:pStyle w:val="ListBullet"/>
        <w:numPr>
          <w:ilvl w:val="0"/>
          <w:numId w:val="11"/>
        </w:numPr>
      </w:pPr>
      <w:r>
        <w:t xml:space="preserve">Do you have a valid </w:t>
      </w:r>
      <w:r w:rsidR="0068135D">
        <w:t>Pediatric</w:t>
      </w:r>
      <w:r>
        <w:t xml:space="preserve"> First Aid certificate? </w:t>
      </w:r>
      <w:sdt>
        <w:sdtPr>
          <w:id w:val="26134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137329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FA920D2" w14:textId="7BF92FCB" w:rsidR="324D46D5" w:rsidRDefault="324D46D5" w:rsidP="005D22B4">
      <w:pPr>
        <w:pStyle w:val="ListBullet"/>
        <w:numPr>
          <w:ilvl w:val="0"/>
          <w:numId w:val="11"/>
        </w:numPr>
      </w:pPr>
      <w:r>
        <w:t>Are you OFSTED Registered</w:t>
      </w:r>
      <w:r w:rsidR="0068135D">
        <w:t xml:space="preserve"> (for childminders only)</w:t>
      </w:r>
      <w:r>
        <w:t xml:space="preserve"> </w:t>
      </w:r>
      <w:sdt>
        <w:sdtPr>
          <w:id w:val="-1716346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21F9310E">
        <w:t xml:space="preserve">Yes </w:t>
      </w:r>
      <w:sdt>
        <w:sdtPr>
          <w:id w:val="-114595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FB4DCD7" w14:textId="77777777" w:rsidR="000115D5" w:rsidRDefault="006A6C50">
      <w:r>
        <w:rPr>
          <w:b/>
        </w:rPr>
        <w:t>7. Declaration</w:t>
      </w:r>
    </w:p>
    <w:p w14:paraId="22CDF5F4" w14:textId="77777777" w:rsidR="000115D5" w:rsidRDefault="6B7D6EA6" w:rsidP="00D07F1C">
      <w:pPr>
        <w:pStyle w:val="ListBullet"/>
        <w:numPr>
          <w:ilvl w:val="0"/>
          <w:numId w:val="0"/>
        </w:numPr>
        <w:ind w:left="360" w:hanging="360"/>
      </w:pPr>
      <w:r>
        <w:t>I confirm that the information provided is true and complete to the best of my knowledge.</w:t>
      </w:r>
    </w:p>
    <w:p w14:paraId="2468E491" w14:textId="327F9D24" w:rsidR="000115D5" w:rsidRDefault="6B7D6EA6" w:rsidP="00D07F1C">
      <w:pPr>
        <w:pStyle w:val="ListBullet"/>
        <w:numPr>
          <w:ilvl w:val="0"/>
          <w:numId w:val="0"/>
        </w:numPr>
        <w:ind w:left="360" w:hanging="360"/>
      </w:pPr>
      <w:r>
        <w:t xml:space="preserve">Name: </w:t>
      </w:r>
    </w:p>
    <w:p w14:paraId="1643AB1F" w14:textId="64BC3DF3" w:rsidR="000115D5" w:rsidRDefault="6B7D6EA6" w:rsidP="00D07F1C">
      <w:pPr>
        <w:pStyle w:val="ListBullet"/>
        <w:numPr>
          <w:ilvl w:val="0"/>
          <w:numId w:val="0"/>
        </w:numPr>
        <w:ind w:left="360" w:hanging="360"/>
      </w:pPr>
      <w:r>
        <w:t xml:space="preserve">Signature: </w:t>
      </w:r>
    </w:p>
    <w:p w14:paraId="04DBA101" w14:textId="63817FED" w:rsidR="000115D5" w:rsidRDefault="6B7D6EA6" w:rsidP="00D07F1C">
      <w:pPr>
        <w:pStyle w:val="ListBullet"/>
        <w:numPr>
          <w:ilvl w:val="0"/>
          <w:numId w:val="0"/>
        </w:numPr>
        <w:ind w:left="360" w:hanging="360"/>
      </w:pPr>
      <w:r>
        <w:t xml:space="preserve">Date: </w:t>
      </w:r>
    </w:p>
    <w:sectPr w:rsidR="000115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1H7rEOVDECbpc" int2:id="76N7XwZ9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27E8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FF22C"/>
    <w:multiLevelType w:val="hybridMultilevel"/>
    <w:tmpl w:val="6AC0A21A"/>
    <w:lvl w:ilvl="0" w:tplc="38FC6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2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E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9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3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44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C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CC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0630"/>
    <w:multiLevelType w:val="hybridMultilevel"/>
    <w:tmpl w:val="0EDA14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600621">
    <w:abstractNumId w:val="9"/>
  </w:num>
  <w:num w:numId="2" w16cid:durableId="797338841">
    <w:abstractNumId w:val="8"/>
  </w:num>
  <w:num w:numId="3" w16cid:durableId="1830561465">
    <w:abstractNumId w:val="6"/>
  </w:num>
  <w:num w:numId="4" w16cid:durableId="2133399365">
    <w:abstractNumId w:val="5"/>
  </w:num>
  <w:num w:numId="5" w16cid:durableId="1190723735">
    <w:abstractNumId w:val="4"/>
  </w:num>
  <w:num w:numId="6" w16cid:durableId="60759839">
    <w:abstractNumId w:val="7"/>
  </w:num>
  <w:num w:numId="7" w16cid:durableId="3360651">
    <w:abstractNumId w:val="3"/>
  </w:num>
  <w:num w:numId="8" w16cid:durableId="464859178">
    <w:abstractNumId w:val="2"/>
  </w:num>
  <w:num w:numId="9" w16cid:durableId="628896701">
    <w:abstractNumId w:val="1"/>
  </w:num>
  <w:num w:numId="10" w16cid:durableId="916283891">
    <w:abstractNumId w:val="0"/>
  </w:num>
  <w:num w:numId="11" w16cid:durableId="32702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5D5"/>
    <w:rsid w:val="00034616"/>
    <w:rsid w:val="0006063C"/>
    <w:rsid w:val="0015074B"/>
    <w:rsid w:val="00174209"/>
    <w:rsid w:val="0029639D"/>
    <w:rsid w:val="00326F90"/>
    <w:rsid w:val="00510EB3"/>
    <w:rsid w:val="0052513B"/>
    <w:rsid w:val="0059724D"/>
    <w:rsid w:val="005C75F8"/>
    <w:rsid w:val="005D22B4"/>
    <w:rsid w:val="0068135D"/>
    <w:rsid w:val="006A6C50"/>
    <w:rsid w:val="008C0CCA"/>
    <w:rsid w:val="0099724D"/>
    <w:rsid w:val="009D6AA6"/>
    <w:rsid w:val="00AA1D8D"/>
    <w:rsid w:val="00B464F0"/>
    <w:rsid w:val="00B47730"/>
    <w:rsid w:val="00BE7946"/>
    <w:rsid w:val="00BF35F0"/>
    <w:rsid w:val="00CB0664"/>
    <w:rsid w:val="00CD64A7"/>
    <w:rsid w:val="00D07F1C"/>
    <w:rsid w:val="00D15390"/>
    <w:rsid w:val="00D91A96"/>
    <w:rsid w:val="00FC693F"/>
    <w:rsid w:val="00FC7144"/>
    <w:rsid w:val="0518115D"/>
    <w:rsid w:val="09EA6B5D"/>
    <w:rsid w:val="0A7C7B4C"/>
    <w:rsid w:val="0E1FE98E"/>
    <w:rsid w:val="1523BF59"/>
    <w:rsid w:val="1D75EAC9"/>
    <w:rsid w:val="21F9310E"/>
    <w:rsid w:val="324D46D5"/>
    <w:rsid w:val="35D42D36"/>
    <w:rsid w:val="36CCCFAF"/>
    <w:rsid w:val="38F5D123"/>
    <w:rsid w:val="3BFDA00D"/>
    <w:rsid w:val="485A71FF"/>
    <w:rsid w:val="4919BAB3"/>
    <w:rsid w:val="4C830A31"/>
    <w:rsid w:val="4CE08763"/>
    <w:rsid w:val="4D58569B"/>
    <w:rsid w:val="5317896C"/>
    <w:rsid w:val="55F85F4F"/>
    <w:rsid w:val="5F68AF98"/>
    <w:rsid w:val="6B7D6EA6"/>
    <w:rsid w:val="73C32E91"/>
    <w:rsid w:val="7E5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1AB58A5-2D3D-4D39-8569-AA384E70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7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heNanniesH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1564</Characters>
  <Application>Microsoft Office Word</Application>
  <DocSecurity>0</DocSecurity>
  <Lines>82</Lines>
  <Paragraphs>52</Paragraphs>
  <ScaleCrop>false</ScaleCrop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Chanique Thomas</cp:lastModifiedBy>
  <cp:revision>19</cp:revision>
  <dcterms:created xsi:type="dcterms:W3CDTF">2013-12-23T23:15:00Z</dcterms:created>
  <dcterms:modified xsi:type="dcterms:W3CDTF">2025-12-28T21:45:00Z</dcterms:modified>
  <cp:category/>
</cp:coreProperties>
</file>